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-1536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0069-01-2025-005670-04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9040186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от 29</w:t>
      </w:r>
      <w:r>
        <w:rPr>
          <w:rFonts w:ascii="Times New Roman" w:eastAsia="Times New Roman" w:hAnsi="Times New Roman" w:cs="Times New Roman"/>
          <w:sz w:val="27"/>
          <w:szCs w:val="27"/>
        </w:rPr>
        <w:t>.10.2024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вступившего в законную силу 12</w:t>
      </w:r>
      <w:r>
        <w:rPr>
          <w:rFonts w:ascii="Times New Roman" w:eastAsia="Times New Roman" w:hAnsi="Times New Roman" w:cs="Times New Roman"/>
          <w:sz w:val="27"/>
          <w:szCs w:val="27"/>
        </w:rPr>
        <w:t>.11.2024</w:t>
      </w:r>
      <w:r>
        <w:rPr>
          <w:rFonts w:ascii="Times New Roman" w:eastAsia="Times New Roman" w:hAnsi="Times New Roman" w:cs="Times New Roman"/>
          <w:sz w:val="27"/>
          <w:szCs w:val="27"/>
        </w:rPr>
        <w:t>, по ч.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электронно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Климченко П.А.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188108862509200</w:t>
      </w:r>
      <w:r>
        <w:rPr>
          <w:rFonts w:ascii="Times New Roman" w:eastAsia="Times New Roman" w:hAnsi="Times New Roman" w:cs="Times New Roman"/>
          <w:sz w:val="27"/>
          <w:szCs w:val="27"/>
        </w:rPr>
        <w:t>48006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26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18810586241029040186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12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о прохождении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№ И000073705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списком почтовых отправлений.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 тысячи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0412365400695015362520146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1536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